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rudolph    </w:t>
      </w:r>
      <w:r>
        <w:t xml:space="preserve">   santa    </w:t>
      </w:r>
      <w:r>
        <w:t xml:space="preserve">   savior    </w:t>
      </w:r>
      <w:r>
        <w:t xml:space="preserve">   joytotheworld    </w:t>
      </w:r>
      <w:r>
        <w:t xml:space="preserve">   peartree    </w:t>
      </w:r>
      <w:r>
        <w:t xml:space="preserve">   presents    </w:t>
      </w:r>
      <w:r>
        <w:t xml:space="preserve">   ornaments    </w:t>
      </w:r>
      <w:r>
        <w:t xml:space="preserve">   noel    </w:t>
      </w:r>
      <w:r>
        <w:t xml:space="preserve">   drummerboy    </w:t>
      </w:r>
      <w:r>
        <w:t xml:space="preserve">   jolly    </w:t>
      </w:r>
      <w:r>
        <w:t xml:space="preserve">   jackfrost    </w:t>
      </w:r>
      <w:r>
        <w:t xml:space="preserve">   greetings    </w:t>
      </w:r>
      <w:r>
        <w:t xml:space="preserve">   hymn    </w:t>
      </w:r>
      <w:r>
        <w:t xml:space="preserve">   chimney    </w:t>
      </w:r>
      <w:r>
        <w:t xml:space="preserve">   cookies    </w:t>
      </w:r>
      <w:r>
        <w:t xml:space="preserve">   chestnuts    </w:t>
      </w:r>
      <w:r>
        <w:t xml:space="preserve">   coal    </w:t>
      </w:r>
      <w:r>
        <w:t xml:space="preserve">   candycane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2021</dc:title>
  <dcterms:created xsi:type="dcterms:W3CDTF">2022-01-01T03:30:02Z</dcterms:created>
  <dcterms:modified xsi:type="dcterms:W3CDTF">2022-01-01T03:30:02Z</dcterms:modified>
</cp:coreProperties>
</file>