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thewire    </w:t>
      </w:r>
      <w:r>
        <w:t xml:space="preserve">   justified    </w:t>
      </w:r>
      <w:r>
        <w:t xml:space="preserve">   squidgame    </w:t>
      </w:r>
      <w:r>
        <w:t xml:space="preserve">   popcorn    </w:t>
      </w:r>
      <w:r>
        <w:t xml:space="preserve">   snickers    </w:t>
      </w:r>
      <w:r>
        <w:t xml:space="preserve">   skittles    </w:t>
      </w:r>
      <w:r>
        <w:t xml:space="preserve">   border    </w:t>
      </w:r>
      <w:r>
        <w:t xml:space="preserve">   mask    </w:t>
      </w:r>
      <w:r>
        <w:t xml:space="preserve">   superspreader    </w:t>
      </w:r>
      <w:r>
        <w:t xml:space="preserve">   werewolf    </w:t>
      </w:r>
      <w:r>
        <w:t xml:space="preserve">   escaperoom    </w:t>
      </w:r>
      <w:r>
        <w:t xml:space="preserve">   pandemic    </w:t>
      </w:r>
      <w:r>
        <w:t xml:space="preserve">   gameday    </w:t>
      </w:r>
      <w:r>
        <w:t xml:space="preserve">   melbourne    </w:t>
      </w:r>
      <w:r>
        <w:t xml:space="preserve">   demons    </w:t>
      </w:r>
      <w:r>
        <w:t xml:space="preserve">   fullback    </w:t>
      </w:r>
      <w:r>
        <w:t xml:space="preserve">   nachos    </w:t>
      </w:r>
      <w:r>
        <w:t xml:space="preserve">   wanda    </w:t>
      </w:r>
      <w:r>
        <w:t xml:space="preserve">   falcon    </w:t>
      </w:r>
      <w:r>
        <w:t xml:space="preserve">   university    </w:t>
      </w:r>
      <w:r>
        <w:t xml:space="preserve">   student    </w:t>
      </w:r>
      <w:r>
        <w:t xml:space="preserve">   stinky    </w:t>
      </w:r>
      <w:r>
        <w:t xml:space="preserve">   richmond    </w:t>
      </w:r>
      <w:r>
        <w:t xml:space="preserve">   roykent    </w:t>
      </w:r>
      <w:r>
        <w:t xml:space="preserve">   nate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2021</dc:title>
  <dcterms:created xsi:type="dcterms:W3CDTF">2022-01-01T03:30:10Z</dcterms:created>
  <dcterms:modified xsi:type="dcterms:W3CDTF">2022-01-01T03:30:10Z</dcterms:modified>
</cp:coreProperties>
</file>