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Bethlehem    </w:t>
      </w:r>
      <w:r>
        <w:t xml:space="preserve">   Christmas    </w:t>
      </w:r>
      <w:r>
        <w:t xml:space="preserve">   Jesus    </w:t>
      </w:r>
      <w:r>
        <w:t xml:space="preserve">   Joseph    </w:t>
      </w:r>
      <w:r>
        <w:t xml:space="preserve">   Magi    </w:t>
      </w:r>
      <w:r>
        <w:t xml:space="preserve">   Mary    </w:t>
      </w:r>
      <w:r>
        <w:t xml:space="preserve">   Presents    </w:t>
      </w:r>
      <w:r>
        <w:t xml:space="preserve">   Shepherds    </w:t>
      </w:r>
      <w:r>
        <w:t xml:space="preserve">   Star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2021-10-11T03:53:34Z</dcterms:created>
  <dcterms:modified xsi:type="dcterms:W3CDTF">2021-10-11T03:53:34Z</dcterms:modified>
</cp:coreProperties>
</file>