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Art    </w:t>
      </w:r>
      <w:r>
        <w:t xml:space="preserve">   bells    </w:t>
      </w:r>
      <w:r>
        <w:t xml:space="preserve">   carols    </w:t>
      </w:r>
      <w:r>
        <w:t xml:space="preserve">   celebrating    </w:t>
      </w:r>
      <w:r>
        <w:t xml:space="preserve">   cherubs    </w:t>
      </w:r>
      <w:r>
        <w:t xml:space="preserve">   children    </w:t>
      </w:r>
      <w:r>
        <w:t xml:space="preserve">   chocolates    </w:t>
      </w:r>
      <w:r>
        <w:t xml:space="preserve">   church    </w:t>
      </w:r>
      <w:r>
        <w:t xml:space="preserve">   dinner    </w:t>
      </w:r>
      <w:r>
        <w:t xml:space="preserve">   dolls    </w:t>
      </w:r>
      <w:r>
        <w:t xml:space="preserve">   family    </w:t>
      </w:r>
      <w:r>
        <w:t xml:space="preserve">   friends    </w:t>
      </w:r>
      <w:r>
        <w:t xml:space="preserve">   gifts    </w:t>
      </w:r>
      <w:r>
        <w:t xml:space="preserve">   giving    </w:t>
      </w:r>
      <w:r>
        <w:t xml:space="preserve">   handcrafts    </w:t>
      </w:r>
      <w:r>
        <w:t xml:space="preserve">   Hope    </w:t>
      </w:r>
      <w:r>
        <w:t xml:space="preserve">   journal    </w:t>
      </w:r>
      <w:r>
        <w:t xml:space="preserve">   joy    </w:t>
      </w:r>
      <w:r>
        <w:t xml:space="preserve">   manger    </w:t>
      </w:r>
      <w:r>
        <w:t xml:space="preserve">   markets    </w:t>
      </w:r>
      <w:r>
        <w:t xml:space="preserve">   movies    </w:t>
      </w:r>
      <w:r>
        <w:t xml:space="preserve">   music    </w:t>
      </w:r>
      <w:r>
        <w:t xml:space="preserve">   nativity    </w:t>
      </w:r>
      <w:r>
        <w:t xml:space="preserve">   peace    </w:t>
      </w:r>
      <w:r>
        <w:t xml:space="preserve">   pets    </w:t>
      </w:r>
      <w:r>
        <w:t xml:space="preserve">   photography    </w:t>
      </w:r>
      <w:r>
        <w:t xml:space="preserve">   playing    </w:t>
      </w:r>
      <w:r>
        <w:t xml:space="preserve">   prayer    </w:t>
      </w:r>
      <w:r>
        <w:t xml:space="preserve">   receiving    </w:t>
      </w:r>
      <w:r>
        <w:t xml:space="preserve">   singing    </w:t>
      </w:r>
      <w:r>
        <w:t xml:space="preserve">   sleigh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2021-10-11T03:51:50Z</dcterms:created>
  <dcterms:modified xsi:type="dcterms:W3CDTF">2021-10-11T03:51:50Z</dcterms:modified>
</cp:coreProperties>
</file>