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p>
      <w:pPr>
        <w:pStyle w:val="Questions"/>
      </w:pPr>
      <w:r>
        <w:t xml:space="preserve">1. LAGEN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YLFIMA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YTAVIINT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APECE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OPEH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YSORT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REAGNM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PHSERHDES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EIWS NEM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TSGIF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2021-10-11T03:50:38Z</dcterms:created>
  <dcterms:modified xsi:type="dcterms:W3CDTF">2021-10-11T03:50:38Z</dcterms:modified>
</cp:coreProperties>
</file>