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Mittens and Stockings    </w:t>
      </w:r>
      <w:r>
        <w:t xml:space="preserve">   Deer and Snow Globe    </w:t>
      </w:r>
      <w:r>
        <w:t xml:space="preserve">   Elf Hat    </w:t>
      </w:r>
      <w:r>
        <w:t xml:space="preserve">   Aquarelle Cake    </w:t>
      </w:r>
      <w:r>
        <w:t xml:space="preserve">   Aquarelle Santa and Bird    </w:t>
      </w:r>
      <w:r>
        <w:t xml:space="preserve">   Aquarelle Snowman and Deer    </w:t>
      </w:r>
      <w:r>
        <w:t xml:space="preserve">   Ballerina and Nutcracker    </w:t>
      </w:r>
      <w:r>
        <w:t xml:space="preserve">   Bell and Wreath    </w:t>
      </w:r>
      <w:r>
        <w:t xml:space="preserve">   Cat and Costume    </w:t>
      </w:r>
      <w:r>
        <w:t xml:space="preserve">   Elf and Santa Claus    </w:t>
      </w:r>
      <w:r>
        <w:t xml:space="preserve">   Gift Bag and Garland Lights    </w:t>
      </w:r>
      <w:r>
        <w:t xml:space="preserve">   Gingerbread Bell and House    </w:t>
      </w:r>
      <w:r>
        <w:t xml:space="preserve">   Gingerbread Tree and Man    </w:t>
      </w:r>
      <w:r>
        <w:t xml:space="preserve">   Gnome    </w:t>
      </w:r>
      <w:r>
        <w:t xml:space="preserve">   Santa Stuck in Chimney    </w:t>
      </w:r>
      <w:r>
        <w:t xml:space="preserve">   Tree and T-Rex    </w:t>
      </w:r>
      <w:r>
        <w:t xml:space="preserve">   Tree Vintage Baubles    </w:t>
      </w:r>
      <w:r>
        <w:t xml:space="preserve">   Ugly Sweater and Hat    </w:t>
      </w:r>
      <w:r>
        <w:t xml:space="preserve">   Wish List with Poinsettia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2021-10-11T03:53:36Z</dcterms:created>
  <dcterms:modified xsi:type="dcterms:W3CDTF">2021-10-11T03:53:36Z</dcterms:modified>
</cp:coreProperties>
</file>