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baubles    </w:t>
      </w:r>
      <w:r>
        <w:t xml:space="preserve">   bells    </w:t>
      </w:r>
      <w:r>
        <w:t xml:space="preserve">   carols    </w:t>
      </w:r>
      <w:r>
        <w:t xml:space="preserve">   celebrate    </w:t>
      </w:r>
      <w:r>
        <w:t xml:space="preserve">   Christmas    </w:t>
      </w:r>
      <w:r>
        <w:t xml:space="preserve">   elves    </w:t>
      </w:r>
      <w:r>
        <w:t xml:space="preserve">   family    </w:t>
      </w:r>
      <w:r>
        <w:t xml:space="preserve">   friends    </w:t>
      </w:r>
      <w:r>
        <w:t xml:space="preserve">   Fun    </w:t>
      </w:r>
      <w:r>
        <w:t xml:space="preserve">   jesus    </w:t>
      </w:r>
      <w:r>
        <w:t xml:space="preserve">   jolly    </w:t>
      </w:r>
      <w:r>
        <w:t xml:space="preserve">   lights    </w:t>
      </w:r>
      <w:r>
        <w:t xml:space="preserve">   noel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stockings    </w:t>
      </w:r>
      <w:r>
        <w:t xml:space="preserve">   tinsel    </w:t>
      </w:r>
      <w:r>
        <w:t xml:space="preserve">   Xmas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2021-10-11T03:52:06Z</dcterms:created>
  <dcterms:modified xsi:type="dcterms:W3CDTF">2021-10-11T03:52:06Z</dcterms:modified>
</cp:coreProperties>
</file>