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Christmas!</w:t>
      </w:r>
    </w:p>
    <w:p>
      <w:pPr>
        <w:pStyle w:val="Questions"/>
      </w:pPr>
      <w:r>
        <w:t xml:space="preserve">1. YTUREK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IAMLYF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CISNROH SEATSIP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NPSSERTE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SARCOL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NTSAA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LUDHPOR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YADCN CANES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UTLQIAY SETERT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RIAHMTCSS VOESMI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Christmas!</dc:title>
  <dcterms:created xsi:type="dcterms:W3CDTF">2021-10-11T03:59:00Z</dcterms:created>
  <dcterms:modified xsi:type="dcterms:W3CDTF">2021-10-11T03:59:00Z</dcterms:modified>
</cp:coreProperties>
</file>