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bells    </w:t>
      </w:r>
      <w:r>
        <w:t xml:space="preserve">   bow    </w:t>
      </w:r>
      <w:r>
        <w:t xml:space="preserve">   carols    </w:t>
      </w:r>
      <w:r>
        <w:t xml:space="preserve">   church    </w:t>
      </w:r>
      <w:r>
        <w:t xml:space="preserve">   cookies    </w:t>
      </w:r>
      <w:r>
        <w:t xml:space="preserve">   decorations    </w:t>
      </w:r>
      <w:r>
        <w:t xml:space="preserve">   elf    </w:t>
      </w:r>
      <w:r>
        <w:t xml:space="preserve">   family    </w:t>
      </w:r>
      <w:r>
        <w:t xml:space="preserve">   Frosty    </w:t>
      </w:r>
      <w:r>
        <w:t xml:space="preserve">   garland    </w:t>
      </w:r>
      <w:r>
        <w:t xml:space="preserve">   gift    </w:t>
      </w:r>
      <w:r>
        <w:t xml:space="preserve">   green    </w:t>
      </w:r>
      <w:r>
        <w:t xml:space="preserve">   holiday    </w:t>
      </w:r>
      <w:r>
        <w:t xml:space="preserve">   ice    </w:t>
      </w:r>
      <w:r>
        <w:t xml:space="preserve">   Jesus    </w:t>
      </w:r>
      <w:r>
        <w:t xml:space="preserve">   jolly    </w:t>
      </w:r>
      <w:r>
        <w:t xml:space="preserve">   lights    </w:t>
      </w:r>
      <w:r>
        <w:t xml:space="preserve">   merry    </w:t>
      </w:r>
      <w:r>
        <w:t xml:space="preserve">   ornament    </w:t>
      </w:r>
      <w:r>
        <w:t xml:space="preserve">   red    </w:t>
      </w:r>
      <w:r>
        <w:t xml:space="preserve">   reindeer    </w:t>
      </w:r>
      <w:r>
        <w:t xml:space="preserve">   ribbons    </w:t>
      </w:r>
      <w:r>
        <w:t xml:space="preserve">   Santa    </w:t>
      </w:r>
      <w:r>
        <w:t xml:space="preserve">   shopping    </w:t>
      </w:r>
      <w:r>
        <w:t xml:space="preserve">   shovel    </w:t>
      </w:r>
      <w:r>
        <w:t xml:space="preserve">   singing    </w:t>
      </w:r>
      <w:r>
        <w:t xml:space="preserve">   sled    </w:t>
      </w:r>
      <w:r>
        <w:t xml:space="preserve">   snow    </w:t>
      </w:r>
      <w:r>
        <w:t xml:space="preserve">   snowball    </w:t>
      </w:r>
      <w:r>
        <w:t xml:space="preserve">   tree    </w:t>
      </w:r>
      <w:r>
        <w:t xml:space="preserve">   vacation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</dc:title>
  <dcterms:created xsi:type="dcterms:W3CDTF">2021-10-11T03:54:47Z</dcterms:created>
  <dcterms:modified xsi:type="dcterms:W3CDTF">2021-10-11T03:54:47Z</dcterms:modified>
</cp:coreProperties>
</file>