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2: the sequel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feed them after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there's no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____'s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robin laid when he smelled Batman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a star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Gold, frankincense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selling toy of 1983 ( youngsters hatched from a patch)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holy stars of Face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festive nickname for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Sounds like a rocket hitting the tip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burns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a mean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George micheals girlfriend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Christmas movie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Michaels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2: the sequel</dc:title>
  <dcterms:created xsi:type="dcterms:W3CDTF">2021-10-11T03:54:41Z</dcterms:created>
  <dcterms:modified xsi:type="dcterms:W3CDTF">2021-10-11T03:54:41Z</dcterms:modified>
</cp:coreProperties>
</file>