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get caught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Edible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Santa enters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found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stockings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children like to throw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Nasty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Santa's suit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Location of Santa's workshop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children want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goes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most girls want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ornaments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Santa leaves goodies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Goes on top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Santa grows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Hark, the herald angels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drives the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Most famous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Anagram for 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Santas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2021-10-11T03:50:15Z</dcterms:created>
  <dcterms:modified xsi:type="dcterms:W3CDTF">2021-10-11T03:50:15Z</dcterms:modified>
</cp:coreProperties>
</file>