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skate    </w:t>
      </w:r>
      <w:r>
        <w:t xml:space="preserve">   scrooge    </w:t>
      </w:r>
      <w:r>
        <w:t xml:space="preserve">   ribbon    </w:t>
      </w:r>
      <w:r>
        <w:t xml:space="preserve">   reindeer    </w:t>
      </w:r>
      <w:r>
        <w:t xml:space="preserve">   noel    </w:t>
      </w:r>
      <w:r>
        <w:t xml:space="preserve">   coats    </w:t>
      </w:r>
      <w:r>
        <w:t xml:space="preserve">   mitten    </w:t>
      </w:r>
      <w:r>
        <w:t xml:space="preserve">   king    </w:t>
      </w:r>
      <w:r>
        <w:t xml:space="preserve">   joy    </w:t>
      </w:r>
      <w:r>
        <w:t xml:space="preserve">   ivy    </w:t>
      </w:r>
      <w:r>
        <w:t xml:space="preserve">   holly    </w:t>
      </w:r>
      <w:r>
        <w:t xml:space="preserve">   gold    </w:t>
      </w:r>
      <w:r>
        <w:t xml:space="preserve">   firewood    </w:t>
      </w:r>
      <w:r>
        <w:t xml:space="preserve">   coal    </w:t>
      </w:r>
      <w:r>
        <w:t xml:space="preserve">   chestnuts    </w:t>
      </w:r>
      <w:r>
        <w:t xml:space="preserve">   singing    </w:t>
      </w:r>
      <w:r>
        <w:t xml:space="preserve">   cranberries    </w:t>
      </w:r>
      <w:r>
        <w:t xml:space="preserve">   holiday    </w:t>
      </w:r>
      <w:r>
        <w:t xml:space="preserve">   angel    </w:t>
      </w:r>
      <w:r>
        <w:t xml:space="preserve">   bells    </w:t>
      </w:r>
      <w:r>
        <w:t xml:space="preserve">   gingerbread    </w:t>
      </w:r>
      <w:r>
        <w:t xml:space="preserve">   elves    </w:t>
      </w:r>
      <w:r>
        <w:t xml:space="preserve">   eggnog    </w:t>
      </w:r>
      <w:r>
        <w:t xml:space="preserve">   garland    </w:t>
      </w:r>
      <w:r>
        <w:t xml:space="preserve">   candy    </w:t>
      </w:r>
      <w:r>
        <w:t xml:space="preserve">   mistletoe    </w:t>
      </w:r>
      <w:r>
        <w:t xml:space="preserve">   family    </w:t>
      </w:r>
      <w:r>
        <w:t xml:space="preserve">   lights    </w:t>
      </w:r>
      <w:r>
        <w:t xml:space="preserve">   gifts    </w:t>
      </w:r>
      <w:r>
        <w:t xml:space="preserve">   ornaments    </w:t>
      </w:r>
      <w:r>
        <w:t xml:space="preserve">   trees    </w:t>
      </w:r>
      <w:r>
        <w:t xml:space="preserve">   snow    </w:t>
      </w:r>
      <w:r>
        <w:t xml:space="preserve">   frozen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2021-10-11T03:53:49Z</dcterms:created>
  <dcterms:modified xsi:type="dcterms:W3CDTF">2021-10-11T03:53:49Z</dcterms:modified>
</cp:coreProperties>
</file>