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gingerbread men    </w:t>
      </w:r>
      <w:r>
        <w:t xml:space="preserve">   baking    </w:t>
      </w:r>
      <w:r>
        <w:t xml:space="preserve">   blankets    </w:t>
      </w:r>
      <w:r>
        <w:t xml:space="preserve">   fire place    </w:t>
      </w:r>
      <w:r>
        <w:t xml:space="preserve">   relaxing    </w:t>
      </w:r>
      <w:r>
        <w:t xml:space="preserve">   love    </w:t>
      </w:r>
      <w:r>
        <w:t xml:space="preserve">   shopping    </w:t>
      </w:r>
      <w:r>
        <w:t xml:space="preserve">   cinnamon buns    </w:t>
      </w:r>
      <w:r>
        <w:t xml:space="preserve">   christmas eve    </w:t>
      </w:r>
      <w:r>
        <w:t xml:space="preserve">   new years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wrapping    </w:t>
      </w:r>
      <w:r>
        <w:t xml:space="preserve">   reindeer    </w:t>
      </w:r>
      <w:r>
        <w:t xml:space="preserve">   santa    </w:t>
      </w:r>
      <w:r>
        <w:t xml:space="preserve">   hot coco    </w:t>
      </w:r>
      <w:r>
        <w:t xml:space="preserve">   sledding    </w:t>
      </w:r>
      <w:r>
        <w:t xml:space="preserve">   snowmen    </w:t>
      </w:r>
      <w:r>
        <w:t xml:space="preserve">   christmastree    </w:t>
      </w:r>
      <w:r>
        <w:t xml:space="preserve">   movies    </w:t>
      </w:r>
      <w:r>
        <w:t xml:space="preserve">   warmth    </w:t>
      </w:r>
      <w:r>
        <w:t xml:space="preserve">   gifts    </w:t>
      </w:r>
      <w:r>
        <w:t xml:space="preserve">   Cookies    </w:t>
      </w:r>
      <w:r>
        <w:t xml:space="preserve">   Tree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2021-10-11T04:00:33Z</dcterms:created>
  <dcterms:modified xsi:type="dcterms:W3CDTF">2021-10-11T04:00:33Z</dcterms:modified>
</cp:coreProperties>
</file>