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song at Christmas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most famour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Xmas is an abbreviated version of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followed the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after Christmas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goes down the chimney to deliver the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pull the sleigh.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known Christmas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day before Christmas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kiss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Christmas Carol.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Presents go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this is eaten at Christmas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2021-10-11T03:51:41Z</dcterms:created>
  <dcterms:modified xsi:type="dcterms:W3CDTF">2021-10-11T03:51:41Z</dcterms:modified>
</cp:coreProperties>
</file>