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Wise men brought gifts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Helpers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find this if you are lucky in a Christmas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period leading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Christmas Trees originated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the Baptist's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2021-10-11T03:59:02Z</dcterms:created>
  <dcterms:modified xsi:type="dcterms:W3CDTF">2021-10-11T03:59:02Z</dcterms:modified>
</cp:coreProperties>
</file>