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Name tags    </w:t>
      </w:r>
      <w:r>
        <w:t xml:space="preserve">   Bows    </w:t>
      </w:r>
      <w:r>
        <w:t xml:space="preserve">   Angel    </w:t>
      </w:r>
      <w:r>
        <w:t xml:space="preserve">   Birthday    </w:t>
      </w:r>
      <w:r>
        <w:t xml:space="preserve">   Blitzen    </w:t>
      </w:r>
      <w:r>
        <w:t xml:space="preserve">   Caroling    </w:t>
      </w:r>
      <w:r>
        <w:t xml:space="preserve">   Celebration    </w:t>
      </w:r>
      <w:r>
        <w:t xml:space="preserve">   Comet    </w:t>
      </w:r>
      <w:r>
        <w:t xml:space="preserve">   Cupid    </w:t>
      </w:r>
      <w:r>
        <w:t xml:space="preserve">   Dancer    </w:t>
      </w:r>
      <w:r>
        <w:t xml:space="preserve">   Dasher    </w:t>
      </w:r>
      <w:r>
        <w:t xml:space="preserve">   decorations    </w:t>
      </w:r>
      <w:r>
        <w:t xml:space="preserve">   Donner    </w:t>
      </w:r>
      <w:r>
        <w:t xml:space="preserve">   Dressing    </w:t>
      </w:r>
      <w:r>
        <w:t xml:space="preserve">   Elf    </w:t>
      </w:r>
      <w:r>
        <w:t xml:space="preserve">   family    </w:t>
      </w:r>
      <w:r>
        <w:t xml:space="preserve">   food    </w:t>
      </w:r>
      <w:r>
        <w:t xml:space="preserve">   Friends    </w:t>
      </w:r>
      <w:r>
        <w:t xml:space="preserve">   gifts    </w:t>
      </w:r>
      <w:r>
        <w:t xml:space="preserve">   Holiday movies    </w:t>
      </w:r>
      <w:r>
        <w:t xml:space="preserve">   Holly    </w:t>
      </w:r>
      <w:r>
        <w:t xml:space="preserve">   Jesus    </w:t>
      </w:r>
      <w:r>
        <w:t xml:space="preserve">   Laughter    </w:t>
      </w:r>
      <w:r>
        <w:t xml:space="preserve">   Manger    </w:t>
      </w:r>
      <w:r>
        <w:t xml:space="preserve">   Prancer    </w:t>
      </w:r>
      <w:r>
        <w:t xml:space="preserve">   Presents    </w:t>
      </w:r>
      <w:r>
        <w:t xml:space="preserve">   Reindeer    </w:t>
      </w:r>
      <w:r>
        <w:t xml:space="preserve">   Rudolph    </w:t>
      </w:r>
      <w:r>
        <w:t xml:space="preserve">   Santa    </w:t>
      </w:r>
      <w:r>
        <w:t xml:space="preserve">   Sleigh    </w:t>
      </w:r>
      <w:r>
        <w:t xml:space="preserve">   Snow    </w:t>
      </w:r>
      <w:r>
        <w:t xml:space="preserve">   stockings    </w:t>
      </w:r>
      <w:r>
        <w:t xml:space="preserve">   The Nutcracker    </w:t>
      </w:r>
      <w:r>
        <w:t xml:space="preserve">   Tree    </w:t>
      </w:r>
      <w:r>
        <w:t xml:space="preserve">   Turkey    </w:t>
      </w:r>
      <w:r>
        <w:t xml:space="preserve">   Vixen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2021-10-11T03:53:51Z</dcterms:created>
  <dcterms:modified xsi:type="dcterms:W3CDTF">2021-10-11T03:53:51Z</dcterms:modified>
</cp:coreProperties>
</file>