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carol    </w:t>
      </w:r>
      <w:r>
        <w:t xml:space="preserve">   celebrations    </w:t>
      </w:r>
      <w:r>
        <w:t xml:space="preserve">   chimney    </w:t>
      </w:r>
      <w:r>
        <w:t xml:space="preserve">   christmas jumper    </w:t>
      </w:r>
      <w:r>
        <w:t xml:space="preserve">   cracker    </w:t>
      </w:r>
      <w:r>
        <w:t xml:space="preserve">   decorations    </w:t>
      </w:r>
      <w:r>
        <w:t xml:space="preserve">   Fairy    </w:t>
      </w:r>
      <w:r>
        <w:t xml:space="preserve">   Father Christmas    </w:t>
      </w:r>
      <w:r>
        <w:t xml:space="preserve">   holly    </w:t>
      </w:r>
      <w:r>
        <w:t xml:space="preserve">   mince pie    </w:t>
      </w:r>
      <w:r>
        <w:t xml:space="preserve">   mistletoe    </w:t>
      </w:r>
      <w:r>
        <w:t xml:space="preserve">   nativity    </w:t>
      </w:r>
      <w:r>
        <w:t xml:space="preserve">   presents    </w:t>
      </w:r>
      <w:r>
        <w:t xml:space="preserve">   Queens speech    </w:t>
      </w:r>
      <w:r>
        <w:t xml:space="preserve">   tree    </w:t>
      </w:r>
      <w:r>
        <w:t xml:space="preserve">   Wrapping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2021-10-11T03:53:56Z</dcterms:created>
  <dcterms:modified xsi:type="dcterms:W3CDTF">2021-10-11T03:53:56Z</dcterms:modified>
</cp:coreProperties>
</file>