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 Humbug    </w:t>
      </w:r>
      <w:r>
        <w:t xml:space="preserve">   Bauble    </w:t>
      </w:r>
      <w:r>
        <w:t xml:space="preserve">   Blitzen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Garland    </w:t>
      </w:r>
      <w:r>
        <w:t xml:space="preserve">   Holly    </w:t>
      </w:r>
      <w:r>
        <w:t xml:space="preserve">   Lights    </w:t>
      </w:r>
      <w:r>
        <w:t xml:space="preserve">   Merry Christmas    </w:t>
      </w:r>
      <w:r>
        <w:t xml:space="preserve">   Mistletoe    </w:t>
      </w:r>
      <w:r>
        <w:t xml:space="preserve">   North Pole    </w:t>
      </w:r>
      <w:r>
        <w:t xml:space="preserve">   Nutcracker    </w:t>
      </w:r>
      <w:r>
        <w:t xml:space="preserve">   Poinsettia    </w:t>
      </w:r>
      <w:r>
        <w:t xml:space="preserve">   Prancer    </w:t>
      </w:r>
      <w:r>
        <w:t xml:space="preserve">   Reindeer    </w:t>
      </w:r>
      <w:r>
        <w:t xml:space="preserve">   Rudolf    </w:t>
      </w:r>
      <w:r>
        <w:t xml:space="preserve">   Santa    </w:t>
      </w:r>
      <w:r>
        <w:t xml:space="preserve">   Scrooge    </w:t>
      </w:r>
      <w:r>
        <w:t xml:space="preserve">   Snowglobe    </w:t>
      </w:r>
      <w:r>
        <w:t xml:space="preserve">   Tinsel    </w:t>
      </w:r>
      <w:r>
        <w:t xml:space="preserve">   Tree    </w:t>
      </w:r>
      <w:r>
        <w:t xml:space="preserve">   Vixen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2021-10-11T03:53:58Z</dcterms:created>
  <dcterms:modified xsi:type="dcterms:W3CDTF">2021-10-11T03:53:58Z</dcterms:modified>
</cp:coreProperties>
</file>