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 Wish You A Merry Christmas    </w:t>
      </w:r>
      <w:r>
        <w:t xml:space="preserve">   Christmas Carols    </w:t>
      </w:r>
      <w:r>
        <w:t xml:space="preserve">   Love    </w:t>
      </w:r>
      <w:r>
        <w:t xml:space="preserve">   Merry    </w:t>
      </w:r>
      <w:r>
        <w:t xml:space="preserve">   Snowball Fight    </w:t>
      </w:r>
      <w:r>
        <w:t xml:space="preserve">   Joyful    </w:t>
      </w:r>
      <w:r>
        <w:t xml:space="preserve">   Sledding    </w:t>
      </w:r>
      <w:r>
        <w:t xml:space="preserve">   Snowflakes    </w:t>
      </w:r>
      <w:r>
        <w:t xml:space="preserve">   Presents    </w:t>
      </w:r>
      <w:r>
        <w:t xml:space="preserve">   Family    </w:t>
      </w:r>
      <w:r>
        <w:t xml:space="preserve">   Santa Claus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2021-10-11T03:52:10Z</dcterms:created>
  <dcterms:modified xsi:type="dcterms:W3CDTF">2021-10-11T03:52:10Z</dcterms:modified>
</cp:coreProperties>
</file>