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Blitzen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Blitzer    </w:t>
      </w:r>
      <w:r>
        <w:t xml:space="preserve">   Rudolph    </w:t>
      </w:r>
      <w:r>
        <w:t xml:space="preserve">   Santa Claus    </w:t>
      </w:r>
      <w:r>
        <w:t xml:space="preserve">   Carolers    </w:t>
      </w:r>
      <w:r>
        <w:t xml:space="preserve">   Choir    </w:t>
      </w:r>
      <w:r>
        <w:t xml:space="preserve">   December 25    </w:t>
      </w:r>
      <w:r>
        <w:t xml:space="preserve">   Baby Jesus    </w:t>
      </w:r>
      <w:r>
        <w:t xml:space="preserve">   Mother Mary    </w:t>
      </w:r>
      <w:r>
        <w:t xml:space="preserve">   manger    </w:t>
      </w:r>
      <w:r>
        <w:t xml:space="preserve">   camel    </w:t>
      </w:r>
      <w:r>
        <w:t xml:space="preserve">   wise men    </w:t>
      </w:r>
      <w:r>
        <w:t xml:space="preserve">   star    </w:t>
      </w:r>
      <w:r>
        <w:t xml:space="preserve">   holly    </w:t>
      </w:r>
      <w:r>
        <w:t xml:space="preserve">   snowflakes    </w:t>
      </w:r>
      <w:r>
        <w:t xml:space="preserve">   ribbon    </w:t>
      </w:r>
      <w:r>
        <w:t xml:space="preserve">   presents    </w:t>
      </w:r>
      <w:r>
        <w:t xml:space="preserve">   Baking cookies    </w:t>
      </w:r>
      <w:r>
        <w:t xml:space="preserve">   Midnight mass    </w:t>
      </w:r>
      <w:r>
        <w:t xml:space="preserve">   Christmas tree    </w:t>
      </w:r>
      <w:r>
        <w:t xml:space="preserve">   pear tree    </w:t>
      </w:r>
      <w:r>
        <w:t xml:space="preserve">   partridge    </w:t>
      </w:r>
      <w:r>
        <w:t xml:space="preserve">   reindeer    </w:t>
      </w:r>
      <w:r>
        <w:t xml:space="preserve">   sleigh    </w:t>
      </w:r>
      <w:r>
        <w:t xml:space="preserve">   stockings    </w:t>
      </w:r>
      <w:r>
        <w:t xml:space="preserve">   nativity    </w:t>
      </w:r>
      <w:r>
        <w:t xml:space="preserve">   fruitcake    </w:t>
      </w:r>
      <w:r>
        <w:t xml:space="preserve">   figgy pudding    </w:t>
      </w:r>
      <w:r>
        <w:t xml:space="preserve">   pickle    </w:t>
      </w:r>
      <w:r>
        <w:t xml:space="preserve">   mistletoe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2021-10-11T03:54:03Z</dcterms:created>
  <dcterms:modified xsi:type="dcterms:W3CDTF">2021-10-11T03:54:03Z</dcterms:modified>
</cp:coreProperties>
</file>