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Hanging around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comes down this to get into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pull these at your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leave these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fall from the sky when its cold enough and no two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Jesus's mom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gold rings were there in the song 12 days of chirstmas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decorate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will find these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25th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Traditional Christmas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build these when it snows and give them a scarf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and white striped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gifts the three wise men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sent to all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Families go and watch these over the Christmas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reindeers got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reindeers pull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little fellas make all the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Hanging on the outside of your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2021-10-11T03:51:47Z</dcterms:created>
  <dcterms:modified xsi:type="dcterms:W3CDTF">2021-10-11T03:51:47Z</dcterms:modified>
</cp:coreProperties>
</file>