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Garland    </w:t>
      </w:r>
      <w:r>
        <w:t xml:space="preserve">   Bells    </w:t>
      </w:r>
      <w:r>
        <w:t xml:space="preserve">   Angel    </w:t>
      </w:r>
      <w:r>
        <w:t xml:space="preserve">   Merry    </w:t>
      </w:r>
      <w:r>
        <w:t xml:space="preserve">   Cake    </w:t>
      </w:r>
      <w:r>
        <w:t xml:space="preserve">   Lapland    </w:t>
      </w:r>
      <w:r>
        <w:t xml:space="preserve">   Sledging    </w:t>
      </w:r>
      <w:r>
        <w:t xml:space="preserve">   Snowman    </w:t>
      </w:r>
      <w:r>
        <w:t xml:space="preserve">   Advent    </w:t>
      </w:r>
      <w:r>
        <w:t xml:space="preserve">   Mistletoe    </w:t>
      </w:r>
      <w:r>
        <w:t xml:space="preserve">   Snow    </w:t>
      </w:r>
      <w:r>
        <w:t xml:space="preserve">   Sleigh    </w:t>
      </w:r>
      <w:r>
        <w:t xml:space="preserve">   Rudolph    </w:t>
      </w:r>
      <w:r>
        <w:t xml:space="preserve">   Reindeer    </w:t>
      </w:r>
      <w:r>
        <w:t xml:space="preserve">   Santa    </w:t>
      </w:r>
      <w:r>
        <w:t xml:space="preserve">   Wreath    </w:t>
      </w:r>
      <w:r>
        <w:t xml:space="preserve">   Yule log    </w:t>
      </w:r>
      <w:r>
        <w:t xml:space="preserve">   Mulled wine    </w:t>
      </w:r>
      <w:r>
        <w:t xml:space="preserve">   Bauble    </w:t>
      </w:r>
      <w:r>
        <w:t xml:space="preserve">   Tinsel    </w:t>
      </w:r>
      <w:r>
        <w:t xml:space="preserve">   Lights    </w:t>
      </w:r>
      <w:r>
        <w:t xml:space="preserve">   Mince pies    </w:t>
      </w:r>
      <w:r>
        <w:t xml:space="preserve">   Cranberry    </w:t>
      </w:r>
      <w:r>
        <w:t xml:space="preserve">   Turkey    </w:t>
      </w:r>
      <w:r>
        <w:t xml:space="preserve">   Holly    </w:t>
      </w:r>
      <w:r>
        <w:t xml:space="preserve">   Candy    </w:t>
      </w:r>
      <w:r>
        <w:t xml:space="preserve">   Tree    </w:t>
      </w:r>
      <w:r>
        <w:t xml:space="preserve">   Decorations    </w:t>
      </w:r>
      <w:r>
        <w:t xml:space="preserve">   Presents    </w:t>
      </w:r>
      <w:r>
        <w:t xml:space="preserve">   Festive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2021-10-11T03:54:11Z</dcterms:created>
  <dcterms:modified xsi:type="dcterms:W3CDTF">2021-10-11T03:54:11Z</dcterms:modified>
</cp:coreProperties>
</file>