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rudolph    </w:t>
      </w:r>
      <w:r>
        <w:t xml:space="preserve">   northpole    </w:t>
      </w:r>
      <w:r>
        <w:t xml:space="preserve">   eggnog    </w:t>
      </w:r>
      <w:r>
        <w:t xml:space="preserve">   reindeer    </w:t>
      </w:r>
      <w:r>
        <w:t xml:space="preserve">   sleigh    </w:t>
      </w:r>
      <w:r>
        <w:t xml:space="preserve">   wreath    </w:t>
      </w:r>
      <w:r>
        <w:t xml:space="preserve">   snowman    </w:t>
      </w:r>
      <w:r>
        <w:t xml:space="preserve">   toys    </w:t>
      </w:r>
      <w:r>
        <w:t xml:space="preserve">   candycane    </w:t>
      </w:r>
      <w:r>
        <w:t xml:space="preserve">   cookies    </w:t>
      </w:r>
      <w:r>
        <w:t xml:space="preserve">   presents    </w:t>
      </w:r>
      <w:r>
        <w:t xml:space="preserve">   santa    </w:t>
      </w:r>
      <w:r>
        <w:t xml:space="preserve">   coal    </w:t>
      </w:r>
      <w:r>
        <w:t xml:space="preserve">   stocking    </w:t>
      </w:r>
      <w:r>
        <w:t xml:space="preserve">   tree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2021-10-11T03:54:13Z</dcterms:created>
  <dcterms:modified xsi:type="dcterms:W3CDTF">2021-10-11T03:54:13Z</dcterms:modified>
</cp:coreProperties>
</file>