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hymns    </w:t>
      </w:r>
      <w:r>
        <w:t xml:space="preserve">   songs    </w:t>
      </w:r>
      <w:r>
        <w:t xml:space="preserve">   joy    </w:t>
      </w:r>
      <w:r>
        <w:t xml:space="preserve">   celebration    </w:t>
      </w:r>
      <w:r>
        <w:t xml:space="preserve">   food    </w:t>
      </w:r>
      <w:r>
        <w:t xml:space="preserve">   hot chocolate    </w:t>
      </w:r>
      <w:r>
        <w:t xml:space="preserve">   holiday    </w:t>
      </w:r>
      <w:r>
        <w:t xml:space="preserve">   merry    </w:t>
      </w:r>
      <w:r>
        <w:t xml:space="preserve">   coat    </w:t>
      </w:r>
      <w:r>
        <w:t xml:space="preserve">   boots    </w:t>
      </w:r>
      <w:r>
        <w:t xml:space="preserve">   tree    </w:t>
      </w:r>
      <w:r>
        <w:t xml:space="preserve">   jesus    </w:t>
      </w:r>
      <w:r>
        <w:t xml:space="preserve">   scarf    </w:t>
      </w:r>
      <w:r>
        <w:t xml:space="preserve">   hat    </w:t>
      </w:r>
      <w:r>
        <w:t xml:space="preserve">   snow    </w:t>
      </w:r>
      <w:r>
        <w:t xml:space="preserve">   snowangel    </w:t>
      </w:r>
      <w:r>
        <w:t xml:space="preserve">   snowman    </w:t>
      </w:r>
      <w:r>
        <w:t xml:space="preserve">   cold    </w:t>
      </w:r>
      <w:r>
        <w:t xml:space="preserve">   family    </w:t>
      </w:r>
      <w:r>
        <w:t xml:space="preserve">   presents    </w:t>
      </w:r>
      <w:r>
        <w:t xml:space="preserve">   santa    </w:t>
      </w:r>
      <w:r>
        <w:t xml:space="preserve">   chookies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2021-10-11T03:52:13Z</dcterms:created>
  <dcterms:modified xsi:type="dcterms:W3CDTF">2021-10-11T03:52:13Z</dcterms:modified>
</cp:coreProperties>
</file>