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celebration    </w:t>
      </w:r>
      <w:r>
        <w:t xml:space="preserve">   family    </w:t>
      </w:r>
      <w:r>
        <w:t xml:space="preserve">   milk    </w:t>
      </w:r>
      <w:r>
        <w:t xml:space="preserve">   cookies    </w:t>
      </w:r>
      <w:r>
        <w:t xml:space="preserve">   buddy    </w:t>
      </w:r>
      <w:r>
        <w:t xml:space="preserve">   christmas tree    </w:t>
      </w:r>
      <w:r>
        <w:t xml:space="preserve">   presents    </w:t>
      </w:r>
      <w:r>
        <w:t xml:space="preserve">   snowman    </w:t>
      </w:r>
      <w:r>
        <w:t xml:space="preserve">   snow    </w:t>
      </w:r>
      <w:r>
        <w:t xml:space="preserve">   elf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2021-10-11T03:54:16Z</dcterms:created>
  <dcterms:modified xsi:type="dcterms:W3CDTF">2021-10-11T03:54:16Z</dcterms:modified>
</cp:coreProperties>
</file>