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LEF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NAYDC NACE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GEDFU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IWNGRPPA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APPER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YRMRE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MCTRHSISA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NASTA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SGCKOTNI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NNTROEAM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IDRREENE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2021-10-11T03:52:21Z</dcterms:created>
  <dcterms:modified xsi:type="dcterms:W3CDTF">2021-10-11T03:52:21Z</dcterms:modified>
</cp:coreProperties>
</file>