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ANGEL    </w:t>
      </w:r>
      <w:r>
        <w:t xml:space="preserve">   BAUBLE    </w:t>
      </w:r>
      <w:r>
        <w:t xml:space="preserve">   BELLS    </w:t>
      </w:r>
      <w:r>
        <w:t xml:space="preserve">   BERRY    </w:t>
      </w:r>
      <w:r>
        <w:t xml:space="preserve">   BETHLEHEM    </w:t>
      </w:r>
      <w:r>
        <w:t xml:space="preserve">   BRUSSELS    </w:t>
      </w:r>
      <w:r>
        <w:t xml:space="preserve">   CAMEL    </w:t>
      </w:r>
      <w:r>
        <w:t xml:space="preserve">   CANDLE    </w:t>
      </w:r>
      <w:r>
        <w:t xml:space="preserve">   CAROLS    </w:t>
      </w:r>
      <w:r>
        <w:t xml:space="preserve">   CHESTNUTS    </w:t>
      </w:r>
      <w:r>
        <w:t xml:space="preserve">   CHIMNEY    </w:t>
      </w:r>
      <w:r>
        <w:t xml:space="preserve">   CHURCH    </w:t>
      </w:r>
      <w:r>
        <w:t xml:space="preserve">   CINNAMON    </w:t>
      </w:r>
      <w:r>
        <w:t xml:space="preserve">   CRACKERS    </w:t>
      </w:r>
      <w:r>
        <w:t xml:space="preserve">   DAY    </w:t>
      </w:r>
      <w:r>
        <w:t xml:space="preserve">   DECORATION    </w:t>
      </w:r>
      <w:r>
        <w:t xml:space="preserve">   DONKEY    </w:t>
      </w:r>
      <w:r>
        <w:t xml:space="preserve">   EGGNOG    </w:t>
      </w:r>
      <w:r>
        <w:t xml:space="preserve">   ELF    </w:t>
      </w:r>
      <w:r>
        <w:t xml:space="preserve">   EVE    </w:t>
      </w:r>
      <w:r>
        <w:t xml:space="preserve">   FAMILY    </w:t>
      </w:r>
      <w:r>
        <w:t xml:space="preserve">   FESTIVE    </w:t>
      </w:r>
      <w:r>
        <w:t xml:space="preserve">   GINGERBREAD    </w:t>
      </w:r>
      <w:r>
        <w:t xml:space="preserve">   GLITTER    </w:t>
      </w:r>
      <w:r>
        <w:t xml:space="preserve">   GOLD    </w:t>
      </w:r>
      <w:r>
        <w:t xml:space="preserve">   GREEN    </w:t>
      </w:r>
      <w:r>
        <w:t xml:space="preserve">   HAPPY    </w:t>
      </w:r>
      <w:r>
        <w:t xml:space="preserve">   HEROD    </w:t>
      </w:r>
      <w:r>
        <w:t xml:space="preserve">   HOLLY    </w:t>
      </w:r>
      <w:r>
        <w:t xml:space="preserve">   ICICLE    </w:t>
      </w:r>
      <w:r>
        <w:t xml:space="preserve">   INN    </w:t>
      </w:r>
      <w:r>
        <w:t xml:space="preserve">   JESUS    </w:t>
      </w:r>
      <w:r>
        <w:t xml:space="preserve">   JINGLE    </w:t>
      </w:r>
      <w:r>
        <w:t xml:space="preserve">   JOLLY    </w:t>
      </w:r>
      <w:r>
        <w:t xml:space="preserve">   JOSEPH    </w:t>
      </w:r>
      <w:r>
        <w:t xml:space="preserve">   KING    </w:t>
      </w:r>
      <w:r>
        <w:t xml:space="preserve">   KRINGLE    </w:t>
      </w:r>
      <w:r>
        <w:t xml:space="preserve">   LIGHTS    </w:t>
      </w:r>
      <w:r>
        <w:t xml:space="preserve">   MARY    </w:t>
      </w:r>
      <w:r>
        <w:t xml:space="preserve">   MINCEPIE    </w:t>
      </w:r>
      <w:r>
        <w:t xml:space="preserve">   MISTLETOE    </w:t>
      </w:r>
      <w:r>
        <w:t xml:space="preserve">   NAZARETH    </w:t>
      </w:r>
      <w:r>
        <w:t xml:space="preserve">   NUTS    </w:t>
      </w:r>
      <w:r>
        <w:t xml:space="preserve">   ORNAMENT    </w:t>
      </w:r>
      <w:r>
        <w:t xml:space="preserve">   PANETTONE    </w:t>
      </w:r>
      <w:r>
        <w:t xml:space="preserve">   PEACE    </w:t>
      </w:r>
      <w:r>
        <w:t xml:space="preserve">   PRESENT    </w:t>
      </w:r>
      <w:r>
        <w:t xml:space="preserve">   PUDDING    </w:t>
      </w:r>
      <w:r>
        <w:t xml:space="preserve">   RED    </w:t>
      </w:r>
      <w:r>
        <w:t xml:space="preserve">   REINDEER    </w:t>
      </w:r>
      <w:r>
        <w:t xml:space="preserve">   ROBIN    </w:t>
      </w:r>
      <w:r>
        <w:t xml:space="preserve">   RUDOLPH    </w:t>
      </w:r>
      <w:r>
        <w:t xml:space="preserve">   SACK    </w:t>
      </w:r>
      <w:r>
        <w:t xml:space="preserve">   SANTA    </w:t>
      </w:r>
      <w:r>
        <w:t xml:space="preserve">   SATSUMA    </w:t>
      </w:r>
      <w:r>
        <w:t xml:space="preserve">   SHEPHERD    </w:t>
      </w:r>
      <w:r>
        <w:t xml:space="preserve">   SILVER    </w:t>
      </w:r>
      <w:r>
        <w:t xml:space="preserve">   SLEIGH    </w:t>
      </w:r>
      <w:r>
        <w:t xml:space="preserve">   SNOWMAN    </w:t>
      </w:r>
      <w:r>
        <w:t xml:space="preserve">   STABLE    </w:t>
      </w:r>
      <w:r>
        <w:t xml:space="preserve">   STAR    </w:t>
      </w:r>
      <w:r>
        <w:t xml:space="preserve">   STOCKING    </w:t>
      </w:r>
      <w:r>
        <w:t xml:space="preserve">   TINSEL    </w:t>
      </w:r>
      <w:r>
        <w:t xml:space="preserve">   TREE    </w:t>
      </w:r>
      <w:r>
        <w:t xml:space="preserve">   TURKEY    </w:t>
      </w:r>
      <w:r>
        <w:t xml:space="preserve">   WHITE    </w:t>
      </w:r>
      <w:r>
        <w:t xml:space="preserve">   WINTER    </w:t>
      </w:r>
      <w:r>
        <w:t xml:space="preserve">   XMAS    </w:t>
      </w:r>
      <w:r>
        <w:t xml:space="preserve">   YULE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2021-10-11T03:54:28Z</dcterms:created>
  <dcterms:modified xsi:type="dcterms:W3CDTF">2021-10-11T03:54:28Z</dcterms:modified>
</cp:coreProperties>
</file>