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darček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koleda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komín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moriak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ryba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perník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sviečka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hviezda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pančuchy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Stromček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Vianoce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2021-10-11T03:51:56Z</dcterms:created>
  <dcterms:modified xsi:type="dcterms:W3CDTF">2021-10-11T03:51:56Z</dcterms:modified>
</cp:coreProperties>
</file>