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MAN THAT COMES DOWN THE CHIMNEY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BRING TO YOUR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 THEM AT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MEET YOU EAT FOR CHRISTMAS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OPEN IT EVERY DAY UNTIL CHRISTMAS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KINGS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GREEN THING YOU PUT IN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SANG SANTA TELL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BIRTHDAY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 THESEASON TO BE 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2021-10-11T03:51:58Z</dcterms:created>
  <dcterms:modified xsi:type="dcterms:W3CDTF">2021-10-11T03:51:58Z</dcterms:modified>
</cp:coreProperties>
</file>