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Advent Calender    </w:t>
      </w:r>
      <w:r>
        <w:t xml:space="preserve">   Bauble    </w:t>
      </w:r>
      <w:r>
        <w:t xml:space="preserve">   Bethlehem    </w:t>
      </w:r>
      <w:r>
        <w:t xml:space="preserve">   Carols    </w:t>
      </w:r>
      <w:r>
        <w:t xml:space="preserve">   Christmas Tree    </w:t>
      </w:r>
      <w:r>
        <w:t xml:space="preserve">   Crackers    </w:t>
      </w:r>
      <w:r>
        <w:t xml:space="preserve">   Decorations    </w:t>
      </w:r>
      <w:r>
        <w:t xml:space="preserve">   Elf    </w:t>
      </w:r>
      <w:r>
        <w:t xml:space="preserve">   Nativity    </w:t>
      </w:r>
      <w:r>
        <w:t xml:space="preserve">   North Pole    </w:t>
      </w:r>
      <w:r>
        <w:t xml:space="preserve">   Presents    </w:t>
      </w:r>
      <w:r>
        <w:t xml:space="preserve">   Reindeer    </w:t>
      </w:r>
      <w:r>
        <w:t xml:space="preserve">   Rudolf    </w:t>
      </w:r>
      <w:r>
        <w:t xml:space="preserve">   Santa    </w:t>
      </w:r>
      <w:r>
        <w:t xml:space="preserve">   Sleigh    </w:t>
      </w:r>
      <w:r>
        <w:t xml:space="preserve">   Snowman    </w:t>
      </w:r>
      <w:r>
        <w:t xml:space="preserve">   Stocking    </w:t>
      </w:r>
      <w:r>
        <w:t xml:space="preserve">   Tinsel    </w:t>
      </w:r>
      <w:r>
        <w:t xml:space="preserve">   Turkey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2021-10-11T03:52:17Z</dcterms:created>
  <dcterms:modified xsi:type="dcterms:W3CDTF">2021-10-11T03:52:17Z</dcterms:modified>
</cp:coreProperties>
</file>