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REJOICE    </w:t>
      </w:r>
      <w:r>
        <w:t xml:space="preserve">   NATIVITY    </w:t>
      </w:r>
      <w:r>
        <w:t xml:space="preserve">   MARY    </w:t>
      </w:r>
      <w:r>
        <w:t xml:space="preserve">   KING    </w:t>
      </w:r>
      <w:r>
        <w:t xml:space="preserve">   JOY    </w:t>
      </w:r>
      <w:r>
        <w:t xml:space="preserve">   JESUS    </w:t>
      </w:r>
      <w:r>
        <w:t xml:space="preserve">   HOLLY    </w:t>
      </w:r>
      <w:r>
        <w:t xml:space="preserve">   HEAVEN    </w:t>
      </w:r>
      <w:r>
        <w:t xml:space="preserve">   HOPE    </w:t>
      </w:r>
      <w:r>
        <w:t xml:space="preserve">   FAMILY    </w:t>
      </w:r>
      <w:r>
        <w:t xml:space="preserve">   GOD    </w:t>
      </w:r>
      <w:r>
        <w:t xml:space="preserve">   GRACE    </w:t>
      </w:r>
      <w:r>
        <w:t xml:space="preserve">   FATHER    </w:t>
      </w:r>
      <w:r>
        <w:t xml:space="preserve">   TOYS    </w:t>
      </w:r>
      <w:r>
        <w:t xml:space="preserve">   TRUST    </w:t>
      </w:r>
      <w:r>
        <w:t xml:space="preserve">   FORGIVE    </w:t>
      </w:r>
      <w:r>
        <w:t xml:space="preserve">   FAITH    </w:t>
      </w:r>
      <w:r>
        <w:t xml:space="preserve">   DIVINE    </w:t>
      </w:r>
      <w:r>
        <w:t xml:space="preserve">   CAROLS    </w:t>
      </w:r>
      <w:r>
        <w:t xml:space="preserve">   CRACKER    </w:t>
      </w:r>
      <w:r>
        <w:t xml:space="preserve">   CELEBRATION    </w:t>
      </w:r>
      <w:r>
        <w:t xml:space="preserve">   SAVIOUR    </w:t>
      </w:r>
      <w:r>
        <w:t xml:space="preserve">   SON    </w:t>
      </w:r>
      <w:r>
        <w:t xml:space="preserve">   CHRISTMAS    </w:t>
      </w:r>
      <w:r>
        <w:t xml:space="preserve">   CHRIST    </w:t>
      </w:r>
      <w:r>
        <w:t xml:space="preserve">   BLESSINGS    </w:t>
      </w:r>
      <w:r>
        <w:t xml:space="preserve">   BETHLEHEM    </w:t>
      </w:r>
      <w:r>
        <w:t xml:space="preserve">   ADAM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2021-10-11T03:52:41Z</dcterms:created>
  <dcterms:modified xsi:type="dcterms:W3CDTF">2021-10-11T03:52:41Z</dcterms:modified>
</cp:coreProperties>
</file>