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candy    </w:t>
      </w:r>
      <w:r>
        <w:t xml:space="preserve">   cards    </w:t>
      </w:r>
      <w:r>
        <w:t xml:space="preserve">   carols    </w:t>
      </w:r>
      <w:r>
        <w:t xml:space="preserve">   chimney    </w:t>
      </w:r>
      <w:r>
        <w:t xml:space="preserve">   Christmas    </w:t>
      </w:r>
      <w:r>
        <w:t xml:space="preserve">   Decorations    </w:t>
      </w:r>
      <w:r>
        <w:t xml:space="preserve">   elf    </w:t>
      </w:r>
      <w:r>
        <w:t xml:space="preserve">   gift    </w:t>
      </w:r>
      <w:r>
        <w:t xml:space="preserve">   greetings    </w:t>
      </w:r>
      <w:r>
        <w:t xml:space="preserve">   joy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singing    </w:t>
      </w:r>
      <w:r>
        <w:t xml:space="preserve">   sleigh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2021-10-11T03:52:46Z</dcterms:created>
  <dcterms:modified xsi:type="dcterms:W3CDTF">2021-10-11T03:52:46Z</dcterms:modified>
</cp:coreProperties>
</file>