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icicle    </w:t>
      </w:r>
      <w:r>
        <w:t xml:space="preserve">   tinsel    </w:t>
      </w:r>
      <w:r>
        <w:t xml:space="preserve">   carols    </w:t>
      </w:r>
      <w:r>
        <w:t xml:space="preserve">   ho ho ho    </w:t>
      </w:r>
      <w:r>
        <w:t xml:space="preserve">   boxing day    </w:t>
      </w:r>
      <w:r>
        <w:t xml:space="preserve">   Christmas eve    </w:t>
      </w:r>
      <w:r>
        <w:t xml:space="preserve">   letters    </w:t>
      </w:r>
      <w:r>
        <w:t xml:space="preserve">   hot cocoa    </w:t>
      </w:r>
      <w:r>
        <w:t xml:space="preserve">   advent calendar    </w:t>
      </w:r>
      <w:r>
        <w:t xml:space="preserve">   balls    </w:t>
      </w:r>
      <w:r>
        <w:t xml:space="preserve">   bells    </w:t>
      </w:r>
      <w:r>
        <w:t xml:space="preserve">   bows    </w:t>
      </w:r>
      <w:r>
        <w:t xml:space="preserve">   candy cane    </w:t>
      </w:r>
      <w:r>
        <w:t xml:space="preserve">   cards    </w:t>
      </w:r>
      <w:r>
        <w:t xml:space="preserve">   Christmas    </w:t>
      </w:r>
      <w:r>
        <w:t xml:space="preserve">   Christmas tree    </w:t>
      </w:r>
      <w:r>
        <w:t xml:space="preserve">   cookies    </w:t>
      </w:r>
      <w:r>
        <w:t xml:space="preserve">   Elf    </w:t>
      </w:r>
      <w:r>
        <w:t xml:space="preserve">   garland    </w:t>
      </w:r>
      <w:r>
        <w:t xml:space="preserve">   lights    </w:t>
      </w:r>
      <w:r>
        <w:t xml:space="preserve">   Mistletoe    </w:t>
      </w:r>
      <w:r>
        <w:t xml:space="preserve">   North Pole    </w:t>
      </w:r>
      <w:r>
        <w:t xml:space="preserve">   presents    </w:t>
      </w:r>
      <w:r>
        <w:t xml:space="preserve">   reindeer    </w:t>
      </w:r>
      <w:r>
        <w:t xml:space="preserve">   Santa Claus    </w:t>
      </w:r>
      <w:r>
        <w:t xml:space="preserve">   santa hat    </w:t>
      </w:r>
      <w:r>
        <w:t xml:space="preserve">   sleigh    </w:t>
      </w:r>
      <w:r>
        <w:t xml:space="preserve">   snow    </w:t>
      </w:r>
      <w:r>
        <w:t xml:space="preserve">   snow flake    </w:t>
      </w:r>
      <w:r>
        <w:t xml:space="preserve">   snow man    </w:t>
      </w:r>
      <w:r>
        <w:t xml:space="preserve">   stockings    </w:t>
      </w:r>
      <w:r>
        <w:t xml:space="preserve">   wisemen    </w:t>
      </w:r>
      <w:r>
        <w:t xml:space="preserve">   wrapping paper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2021-10-11T03:52:50Z</dcterms:created>
  <dcterms:modified xsi:type="dcterms:W3CDTF">2021-10-11T03:52:50Z</dcterms:modified>
</cp:coreProperties>
</file>