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bird British people eat on Christmas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angel that visited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boy in the home alone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town Jesus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 sock that presents are put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Santa Claus comes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pull it and there is a joke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Calculate the number of days on an advent calendar minus the number of days to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Santa's favourite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Christmas Song: J _ _ _ _ _ B _ _ _ _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2021-10-11T03:52:00Z</dcterms:created>
  <dcterms:modified xsi:type="dcterms:W3CDTF">2021-10-11T03:52:00Z</dcterms:modified>
</cp:coreProperties>
</file>