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Elves    </w:t>
      </w:r>
      <w:r>
        <w:t xml:space="preserve">   Fun    </w:t>
      </w:r>
      <w:r>
        <w:t xml:space="preserve">   Good    </w:t>
      </w:r>
      <w:r>
        <w:t xml:space="preserve">   NorthPole    </w:t>
      </w:r>
      <w:r>
        <w:t xml:space="preserve">   Family    </w:t>
      </w:r>
      <w:r>
        <w:t xml:space="preserve">   Chocolate    </w:t>
      </w:r>
      <w:r>
        <w:t xml:space="preserve">   Naughty    </w:t>
      </w:r>
      <w:r>
        <w:t xml:space="preserve">   Reindeer    </w:t>
      </w:r>
      <w:r>
        <w:t xml:space="preserve">   Milk    </w:t>
      </w:r>
      <w:r>
        <w:t xml:space="preserve">   Cookies    </w:t>
      </w:r>
      <w:r>
        <w:t xml:space="preserve">   Slay    </w:t>
      </w:r>
      <w:r>
        <w:t xml:space="preserve">   Happy    </w:t>
      </w:r>
      <w:r>
        <w:t xml:space="preserve">   Presents    </w:t>
      </w:r>
      <w:r>
        <w:t xml:space="preserve">   Rudolph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2021-10-11T03:52:57Z</dcterms:created>
  <dcterms:modified xsi:type="dcterms:W3CDTF">2021-10-11T03:52:57Z</dcterms:modified>
</cp:coreProperties>
</file>