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Milk    </w:t>
      </w:r>
      <w:r>
        <w:t xml:space="preserve">   Lights    </w:t>
      </w:r>
      <w:r>
        <w:t xml:space="preserve">   Tree    </w:t>
      </w:r>
      <w:r>
        <w:t xml:space="preserve">   Joseph    </w:t>
      </w:r>
      <w:r>
        <w:t xml:space="preserve">   Mary    </w:t>
      </w:r>
      <w:r>
        <w:t xml:space="preserve">   Stars    </w:t>
      </w:r>
      <w:r>
        <w:t xml:space="preserve">   Snow    </w:t>
      </w:r>
      <w:r>
        <w:t xml:space="preserve">   Christmas    </w:t>
      </w:r>
      <w:r>
        <w:t xml:space="preserve">   Coats    </w:t>
      </w:r>
      <w:r>
        <w:t xml:space="preserve">   Sleigh    </w:t>
      </w:r>
      <w:r>
        <w:t xml:space="preserve">   Cookies    </w:t>
      </w:r>
      <w:r>
        <w:t xml:space="preserve">   Santa    </w:t>
      </w:r>
      <w:r>
        <w:t xml:space="preserve">   Gifts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2021-10-11T03:53:00Z</dcterms:created>
  <dcterms:modified xsi:type="dcterms:W3CDTF">2021-10-11T03:53:00Z</dcterms:modified>
</cp:coreProperties>
</file>