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p>
      <w:pPr>
        <w:pStyle w:val="Questions"/>
      </w:pPr>
      <w:r>
        <w:t xml:space="preserve">1. GKCTSONI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SATNA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VSEEL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YDCAN NECA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CISSMATRH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NNMTSREAO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GIJLEN LELSB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BSLLE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SGHILE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EEEDCMBR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NGSSO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BRGDNEIAERG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KIOOESC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SECRNTIAODO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SADHLOYI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SRSTPEEN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ERDIEREN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WMNNAOS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ETREALBCE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2021-10-11T03:52:22Z</dcterms:created>
  <dcterms:modified xsi:type="dcterms:W3CDTF">2021-10-11T03:52:22Z</dcterms:modified>
</cp:coreProperties>
</file>