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poinsetta    </w:t>
      </w:r>
      <w:r>
        <w:t xml:space="preserve">   gingerbread    </w:t>
      </w:r>
      <w:r>
        <w:t xml:space="preserve">   cards    </w:t>
      </w:r>
      <w:r>
        <w:t xml:space="preserve">   holly    </w:t>
      </w:r>
      <w:r>
        <w:t xml:space="preserve">   bells    </w:t>
      </w:r>
      <w:r>
        <w:t xml:space="preserve">   lights    </w:t>
      </w:r>
      <w:r>
        <w:t xml:space="preserve">   wreath    </w:t>
      </w:r>
      <w:r>
        <w:t xml:space="preserve">   decorations    </w:t>
      </w:r>
      <w:r>
        <w:t xml:space="preserve">   candy cane    </w:t>
      </w:r>
      <w:r>
        <w:t xml:space="preserve">   carols    </w:t>
      </w:r>
      <w:r>
        <w:t xml:space="preserve">   elves    </w:t>
      </w:r>
      <w:r>
        <w:t xml:space="preserve">   chimney    </w:t>
      </w:r>
      <w:r>
        <w:t xml:space="preserve">   presents    </w:t>
      </w:r>
      <w:r>
        <w:t xml:space="preserve">   mistletoe    </w:t>
      </w:r>
      <w:r>
        <w:t xml:space="preserve">   reindeer    </w:t>
      </w:r>
      <w:r>
        <w:t xml:space="preserve">   santa    </w:t>
      </w:r>
      <w:r>
        <w:t xml:space="preserve">   sleigh    </w:t>
      </w:r>
      <w:r>
        <w:t xml:space="preserve">   tree    </w:t>
      </w:r>
      <w:r>
        <w:t xml:space="preserve">   candles    </w:t>
      </w:r>
      <w:r>
        <w:t xml:space="preserve">   star    </w:t>
      </w:r>
      <w:r>
        <w:t xml:space="preserve">   Stockings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2021-10-11T03:53:09Z</dcterms:created>
  <dcterms:modified xsi:type="dcterms:W3CDTF">2021-10-11T03:53:09Z</dcterms:modified>
</cp:coreProperties>
</file>