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children get presents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many Christians go to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send a Christmas greeting?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put up on their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goes on the top of the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pulls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made with crushed biscuits, cocoa, coconut and 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many people go at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day after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people spend a lot of what at Christmas?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given and received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used to wrap presents?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families do the same thing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Santa's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Santa enter houses (in stories)?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sing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special food eaten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favourite food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see everywhere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eat after the main course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shiny and goes on Christmas trees?</w:t>
            </w:r>
          </w:p>
        </w:tc>
      </w:tr>
    </w:tbl>
    <w:p>
      <w:pPr>
        <w:pStyle w:val="WordBankMedium"/>
      </w:pPr>
      <w:r>
        <w:t xml:space="preserve">   Boxing Day     </w:t>
      </w:r>
      <w:r>
        <w:t xml:space="preserve">   Rum balls    </w:t>
      </w:r>
      <w:r>
        <w:t xml:space="preserve">   star    </w:t>
      </w:r>
      <w:r>
        <w:t xml:space="preserve">   reindeer    </w:t>
      </w:r>
      <w:r>
        <w:t xml:space="preserve">   tinsel    </w:t>
      </w:r>
      <w:r>
        <w:t xml:space="preserve">   beach    </w:t>
      </w:r>
      <w:r>
        <w:t xml:space="preserve">   ribbon    </w:t>
      </w:r>
      <w:r>
        <w:t xml:space="preserve">   Christmas card    </w:t>
      </w:r>
      <w:r>
        <w:t xml:space="preserve">   plum pudding    </w:t>
      </w:r>
      <w:r>
        <w:t xml:space="preserve">   stockings    </w:t>
      </w:r>
      <w:r>
        <w:t xml:space="preserve">   Rudolph    </w:t>
      </w:r>
      <w:r>
        <w:t xml:space="preserve">   chimney    </w:t>
      </w:r>
      <w:r>
        <w:t xml:space="preserve">   presents    </w:t>
      </w:r>
      <w:r>
        <w:t xml:space="preserve">   turkey    </w:t>
      </w:r>
      <w:r>
        <w:t xml:space="preserve">   church    </w:t>
      </w:r>
      <w:r>
        <w:t xml:space="preserve">   lights    </w:t>
      </w:r>
      <w:r>
        <w:t xml:space="preserve">   carols    </w:t>
      </w:r>
      <w:r>
        <w:t xml:space="preserve">   decorations    </w:t>
      </w:r>
      <w:r>
        <w:t xml:space="preserve">   ham    </w:t>
      </w:r>
      <w:r>
        <w:t xml:space="preserve">   money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2021-10-11T03:52:02Z</dcterms:created>
  <dcterms:modified xsi:type="dcterms:W3CDTF">2021-10-11T03:52:02Z</dcterms:modified>
</cp:coreProperties>
</file>