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December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hater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Santa's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Circular tree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 is coming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santas helpers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shiny thin tree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Deck the halls with boughs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hung by the chimney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2021-10-11T03:52:04Z</dcterms:created>
  <dcterms:modified xsi:type="dcterms:W3CDTF">2021-10-11T03:52:04Z</dcterms:modified>
</cp:coreProperties>
</file>