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Santa's number 1 reindeer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yummy treat for santa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gave Mary a 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gifts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rudolph pulls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fire tonight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your house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real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the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2021-10-11T03:52:06Z</dcterms:created>
  <dcterms:modified xsi:type="dcterms:W3CDTF">2021-10-11T03:52:06Z</dcterms:modified>
</cp:coreProperties>
</file>