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AIHSSRCMT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OHLYL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LANGE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AANST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ELSVE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SNWOAMN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PSENSRET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RCTISHSMA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EYRKTU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ARISSTHMC SERACRCK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SLRCOA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EHSGIL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RIRENEED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HLDPROU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CADESNL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SAEBLT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EETHR WIES MNE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ERPHSDESH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DEOYNK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2021-10-11T03:52:24Z</dcterms:created>
  <dcterms:modified xsi:type="dcterms:W3CDTF">2021-10-11T03:52:24Z</dcterms:modified>
</cp:coreProperties>
</file>