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bells    </w:t>
      </w:r>
      <w:r>
        <w:t xml:space="preserve">   candy canes    </w:t>
      </w:r>
      <w:r>
        <w:t xml:space="preserve">   decorations    </w:t>
      </w:r>
      <w:r>
        <w:t xml:space="preserve">   elves    </w:t>
      </w:r>
      <w:r>
        <w:t xml:space="preserve">   family    </w:t>
      </w:r>
      <w:r>
        <w:t xml:space="preserve">   gingerbread    </w:t>
      </w:r>
      <w:r>
        <w:t xml:space="preserve">   holiday    </w:t>
      </w:r>
      <w:r>
        <w:t xml:space="preserve">   ice    </w:t>
      </w:r>
      <w:r>
        <w:t xml:space="preserve">   jingles    </w:t>
      </w:r>
      <w:r>
        <w:t xml:space="preserve">   kindness    </w:t>
      </w:r>
      <w:r>
        <w:t xml:space="preserve">   love    </w:t>
      </w:r>
      <w:r>
        <w:t xml:space="preserve">   mistletoe    </w:t>
      </w:r>
      <w:r>
        <w:t xml:space="preserve">   north pole    </w:t>
      </w:r>
      <w:r>
        <w:t xml:space="preserve">   ornaments    </w:t>
      </w:r>
      <w:r>
        <w:t xml:space="preserve">   present    </w:t>
      </w:r>
      <w:r>
        <w:t xml:space="preserve">   quiet    </w:t>
      </w:r>
      <w:r>
        <w:t xml:space="preserve">   reindeer    </w:t>
      </w:r>
      <w:r>
        <w:t xml:space="preserve">   snowflake    </w:t>
      </w:r>
      <w:r>
        <w:t xml:space="preserve">   toys    </w:t>
      </w:r>
      <w:r>
        <w:t xml:space="preserve">   unwrapping    </w:t>
      </w:r>
      <w:r>
        <w:t xml:space="preserve">   vacation    </w:t>
      </w:r>
      <w:r>
        <w:t xml:space="preserve">   winter    </w:t>
      </w:r>
      <w:r>
        <w:t xml:space="preserve">   xylophone    </w:t>
      </w:r>
      <w:r>
        <w:t xml:space="preserve">   yule log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2021-10-11T03:53:34Z</dcterms:created>
  <dcterms:modified xsi:type="dcterms:W3CDTF">2021-10-11T03:53:34Z</dcterms:modified>
</cp:coreProperties>
</file>