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Often depicted with wings and a halo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to kiss when you stand under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found on the top of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Hot sweet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Christmas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Santa makes the 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a home that rises above the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Christmas plant with red and white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Cup shaped instrument which vibrate when struck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Hung by the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Belief of behaviour passed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Glittering strips to create a sparking effect on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Piece of wax that is burned to give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Items placed out at Christmas.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name is frosty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Worm on hands by small children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Santa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Circular band of flowers and foliage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word for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Thick, soft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Foliage and berries used for decorations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2021-10-11T03:52:11Z</dcterms:created>
  <dcterms:modified xsi:type="dcterms:W3CDTF">2021-10-11T03:52:11Z</dcterms:modified>
</cp:coreProperties>
</file>