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Jinglebells    </w:t>
      </w:r>
      <w:r>
        <w:t xml:space="preserve">   Christmaslights    </w:t>
      </w:r>
      <w:r>
        <w:t xml:space="preserve">   Snowman    </w:t>
      </w:r>
      <w:r>
        <w:t xml:space="preserve">   Eggnog    </w:t>
      </w:r>
      <w:r>
        <w:t xml:space="preserve">   Yuletide    </w:t>
      </w:r>
      <w:r>
        <w:t xml:space="preserve">   Xmas dinner    </w:t>
      </w:r>
      <w:r>
        <w:t xml:space="preserve">   Seafood    </w:t>
      </w:r>
      <w:r>
        <w:t xml:space="preserve">   Secret Santa    </w:t>
      </w:r>
      <w:r>
        <w:t xml:space="preserve">   shopping    </w:t>
      </w:r>
      <w:r>
        <w:t xml:space="preserve">   Advent calender    </w:t>
      </w:r>
      <w:r>
        <w:t xml:space="preserve">   Xmascrackers    </w:t>
      </w:r>
      <w:r>
        <w:t xml:space="preserve">   Angels    </w:t>
      </w:r>
      <w:r>
        <w:t xml:space="preserve">   Carols    </w:t>
      </w:r>
      <w:r>
        <w:t xml:space="preserve">   Ornaments    </w:t>
      </w:r>
      <w:r>
        <w:t xml:space="preserve">   Christmas Tree    </w:t>
      </w:r>
      <w:r>
        <w:t xml:space="preserve">   family    </w:t>
      </w:r>
      <w:r>
        <w:t xml:space="preserve">   chocolates    </w:t>
      </w:r>
      <w:r>
        <w:t xml:space="preserve">   stockings    </w:t>
      </w:r>
      <w:r>
        <w:t xml:space="preserve">   flowers    </w:t>
      </w:r>
      <w:r>
        <w:t xml:space="preserve">   rosters    </w:t>
      </w:r>
      <w:r>
        <w:t xml:space="preserve">   Trolley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2021-10-11T03:52:20Z</dcterms:created>
  <dcterms:modified xsi:type="dcterms:W3CDTF">2021-10-11T03:52:20Z</dcterms:modified>
</cp:coreProperties>
</file>