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Something you decorate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Strung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observe (a day) or commemorate (an event) with ceremonies or festivities: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He's 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Little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Goes around gifts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Christmas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Hangs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 up with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Things that get stuffed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Paid day off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They go on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Silver string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2021-10-11T03:52:13Z</dcterms:created>
  <dcterms:modified xsi:type="dcterms:W3CDTF">2021-10-11T03:52:13Z</dcterms:modified>
</cp:coreProperties>
</file>