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bells    </w:t>
      </w:r>
      <w:r>
        <w:t xml:space="preserve">   jingling    </w:t>
      </w:r>
      <w:r>
        <w:t xml:space="preserve">   decorations    </w:t>
      </w:r>
      <w:r>
        <w:t xml:space="preserve">   candle    </w:t>
      </w:r>
      <w:r>
        <w:t xml:space="preserve">   tree    </w:t>
      </w:r>
      <w:r>
        <w:t xml:space="preserve">   reindeer    </w:t>
      </w:r>
      <w:r>
        <w:t xml:space="preserve">   Scrooge    </w:t>
      </w:r>
      <w:r>
        <w:t xml:space="preserve">   snowman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2021-10-11T03:53:46Z</dcterms:created>
  <dcterms:modified xsi:type="dcterms:W3CDTF">2021-10-11T03:53:46Z</dcterms:modified>
</cp:coreProperties>
</file>