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merry    </w:t>
      </w:r>
      <w:r>
        <w:t xml:space="preserve">   cookie    </w:t>
      </w:r>
      <w:r>
        <w:t xml:space="preserve">   bells    </w:t>
      </w:r>
      <w:r>
        <w:t xml:space="preserve">   gift    </w:t>
      </w:r>
      <w:r>
        <w:t xml:space="preserve">   sleigh    </w:t>
      </w:r>
      <w:r>
        <w:t xml:space="preserve">   snow    </w:t>
      </w:r>
      <w:r>
        <w:t xml:space="preserve">   candy    </w:t>
      </w:r>
      <w:r>
        <w:t xml:space="preserve">   star    </w:t>
      </w:r>
      <w:r>
        <w:t xml:space="preserve">   elf    </w:t>
      </w:r>
      <w:r>
        <w:t xml:space="preserve">   santa    </w:t>
      </w:r>
      <w:r>
        <w:t xml:space="preserve">   deer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2021-10-11T03:53:51Z</dcterms:created>
  <dcterms:modified xsi:type="dcterms:W3CDTF">2021-10-11T03:53:51Z</dcterms:modified>
</cp:coreProperties>
</file>