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Blitzen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Donna    </w:t>
      </w:r>
      <w:r>
        <w:t xml:space="preserve">   elf    </w:t>
      </w:r>
      <w:r>
        <w:t xml:space="preserve">   Ice    </w:t>
      </w:r>
      <w:r>
        <w:t xml:space="preserve">   Northpole    </w:t>
      </w:r>
      <w:r>
        <w:t xml:space="preserve">   Penguin    </w:t>
      </w:r>
      <w:r>
        <w:t xml:space="preserve">   Red-nosed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toy    </w:t>
      </w:r>
      <w:r>
        <w:t xml:space="preserve">  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2021-10-11T03:53:55Z</dcterms:created>
  <dcterms:modified xsi:type="dcterms:W3CDTF">2021-10-11T03:53:55Z</dcterms:modified>
</cp:coreProperties>
</file>