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goes with the ivy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pull the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special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season before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Sending my best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all wish you a .....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gift from a wise 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lives at the north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lots at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special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Father Christmas with the presents?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Globes we hang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treetop or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Christmas hymn or a 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Fr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Holly and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2021-10-11T03:52:15Z</dcterms:created>
  <dcterms:modified xsi:type="dcterms:W3CDTF">2021-10-11T03:52:15Z</dcterms:modified>
</cp:coreProperties>
</file>